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07768B1E" w14:textId="140B9309" w:rsidR="00801533" w:rsidRDefault="004370C2" w:rsidP="00AC3348">
      <w:pPr>
        <w:tabs>
          <w:tab w:val="left" w:pos="1560"/>
        </w:tabs>
        <w:rPr>
          <w:rStyle w:val="Gl"/>
          <w:rFonts w:ascii="Roboto" w:hAnsi="Roboto"/>
          <w:sz w:val="16"/>
          <w:szCs w:val="16"/>
          <w:shd w:val="clear" w:color="auto" w:fill="FFFFFF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8310F" w:rsidRPr="0088310F">
        <w:rPr>
          <w:rStyle w:val="Gl"/>
          <w:rFonts w:ascii="Roboto" w:hAnsi="Roboto"/>
          <w:sz w:val="16"/>
          <w:szCs w:val="16"/>
          <w:shd w:val="clear" w:color="auto" w:fill="FFFFFF"/>
        </w:rPr>
        <w:t>MEZUNİYET VE MEZUN TAKİP KOMİSYONU GÖREV TANIMI</w:t>
      </w:r>
    </w:p>
    <w:p w14:paraId="07AFA7AC" w14:textId="22651717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proofErr w:type="gramStart"/>
      <w:r w:rsidR="004A4571">
        <w:rPr>
          <w:lang w:val="tr-TR"/>
        </w:rPr>
        <w:t>10</w:t>
      </w:r>
      <w:r w:rsidRPr="0001691A">
        <w:rPr>
          <w:lang w:val="tr-TR"/>
        </w:rPr>
        <w:t>/</w:t>
      </w:r>
      <w:r w:rsidR="00801533">
        <w:rPr>
          <w:lang w:val="tr-TR"/>
        </w:rPr>
        <w:t>0</w:t>
      </w:r>
      <w:r w:rsidR="00563DBF">
        <w:rPr>
          <w:lang w:val="tr-TR"/>
        </w:rPr>
        <w:t>6</w:t>
      </w:r>
      <w:r w:rsidRPr="0001691A">
        <w:rPr>
          <w:lang w:val="tr-TR"/>
        </w:rPr>
        <w:t>/202</w:t>
      </w:r>
      <w:r w:rsidR="00563DBF">
        <w:rPr>
          <w:lang w:val="tr-TR"/>
        </w:rPr>
        <w:t>5</w:t>
      </w:r>
      <w:proofErr w:type="gramEnd"/>
      <w:r w:rsidRPr="0001691A">
        <w:rPr>
          <w:lang w:val="tr-TR"/>
        </w:rPr>
        <w:t xml:space="preserve">       </w:t>
      </w:r>
    </w:p>
    <w:p w14:paraId="0015A085" w14:textId="355713C6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15.</w:t>
      </w:r>
      <w:r w:rsidR="0088310F">
        <w:rPr>
          <w:lang w:val="tr-TR"/>
        </w:rPr>
        <w:t>30</w:t>
      </w:r>
    </w:p>
    <w:p w14:paraId="25A9E17F" w14:textId="3C25B29B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Gıda ve Tarım Meslek Yüksekokulu Merkez Bina Zemin Kat No:</w:t>
      </w:r>
    </w:p>
    <w:p w14:paraId="31FED91A" w14:textId="4477DC51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801533">
        <w:rPr>
          <w:lang w:val="tr-TR"/>
        </w:rPr>
        <w:t>5</w:t>
      </w:r>
      <w:r>
        <w:rPr>
          <w:lang w:val="tr-TR"/>
        </w:rPr>
        <w:t>/0</w:t>
      </w:r>
      <w:r w:rsidR="00F5279D">
        <w:rPr>
          <w:lang w:val="tr-TR"/>
        </w:rPr>
        <w:t>4</w:t>
      </w:r>
      <w:bookmarkStart w:id="0" w:name="_GoBack"/>
      <w:bookmarkEnd w:id="0"/>
    </w:p>
    <w:p w14:paraId="012C7EED" w14:textId="77777777" w:rsidR="00F30502" w:rsidRPr="00F30502" w:rsidRDefault="00F30502" w:rsidP="00F30502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tr-TR"/>
        </w:rPr>
      </w:pPr>
      <w:r w:rsidRPr="00F30502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tr-TR"/>
        </w:rPr>
        <w:t>Gündem Maddeleri:</w:t>
      </w:r>
    </w:p>
    <w:p w14:paraId="230DF5A2" w14:textId="13108D33" w:rsidR="00F30502" w:rsidRPr="00F30502" w:rsidRDefault="00F30502" w:rsidP="00F30502">
      <w:pPr>
        <w:jc w:val="both"/>
        <w:rPr>
          <w:rFonts w:asciiTheme="majorHAnsi" w:eastAsiaTheme="majorEastAsia" w:hAnsiTheme="majorHAnsi" w:cstheme="majorBidi"/>
          <w:bCs/>
          <w:sz w:val="26"/>
          <w:szCs w:val="26"/>
          <w:lang w:val="tr-TR"/>
        </w:rPr>
      </w:pPr>
      <w:r w:rsidRPr="00F30502">
        <w:rPr>
          <w:rFonts w:asciiTheme="majorHAnsi" w:eastAsiaTheme="majorEastAsia" w:hAnsiTheme="majorHAnsi" w:cstheme="majorBidi"/>
          <w:bCs/>
          <w:sz w:val="26"/>
          <w:szCs w:val="26"/>
          <w:lang w:val="tr-TR"/>
        </w:rPr>
        <w:t xml:space="preserve">1. Ormancılık Bölümü Avcılık ve Yaban Hayatı Programı ile Bitkisel ve Hayvansal Üretim Bölümü Tıbbi ve Aromatik Bitkiler Programı’nın öz değerlendirme raporunda </w:t>
      </w:r>
      <w:r>
        <w:rPr>
          <w:rFonts w:asciiTheme="majorHAnsi" w:eastAsiaTheme="majorEastAsia" w:hAnsiTheme="majorHAnsi" w:cstheme="majorBidi"/>
          <w:bCs/>
          <w:sz w:val="26"/>
          <w:szCs w:val="26"/>
          <w:lang w:val="tr-TR"/>
        </w:rPr>
        <w:t>Mezuniyet ve Mezun Takip Komisyonu</w:t>
      </w:r>
      <w:r w:rsidRPr="00F30502">
        <w:rPr>
          <w:rFonts w:asciiTheme="majorHAnsi" w:eastAsiaTheme="majorEastAsia" w:hAnsiTheme="majorHAnsi" w:cstheme="majorBidi"/>
          <w:bCs/>
          <w:sz w:val="26"/>
          <w:szCs w:val="26"/>
          <w:lang w:val="tr-TR"/>
        </w:rPr>
        <w:t xml:space="preserve"> ile ilgili bölümlerin yapılması </w:t>
      </w:r>
    </w:p>
    <w:p w14:paraId="69950FC8" w14:textId="77777777" w:rsidR="00F30502" w:rsidRPr="00F30502" w:rsidRDefault="00F30502" w:rsidP="00F30502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tr-TR"/>
        </w:rPr>
      </w:pPr>
    </w:p>
    <w:p w14:paraId="168B5F63" w14:textId="77777777" w:rsidR="00F30502" w:rsidRPr="00F30502" w:rsidRDefault="00F30502" w:rsidP="00F30502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tr-TR"/>
        </w:rPr>
      </w:pPr>
      <w:r w:rsidRPr="00F30502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tr-TR"/>
        </w:rPr>
        <w:t>Görüşülen Konular ve Alınan Kararlar:</w:t>
      </w:r>
    </w:p>
    <w:p w14:paraId="4F0FF9C4" w14:textId="1CD105D5" w:rsidR="007E119C" w:rsidRPr="00F30502" w:rsidRDefault="00F30502" w:rsidP="00F30502">
      <w:pPr>
        <w:jc w:val="both"/>
        <w:rPr>
          <w:lang w:val="tr-TR"/>
        </w:rPr>
      </w:pPr>
      <w:r w:rsidRPr="00F30502">
        <w:rPr>
          <w:rFonts w:asciiTheme="majorHAnsi" w:eastAsiaTheme="majorEastAsia" w:hAnsiTheme="majorHAnsi" w:cstheme="majorBidi"/>
          <w:bCs/>
          <w:sz w:val="26"/>
          <w:szCs w:val="26"/>
          <w:lang w:val="tr-TR"/>
        </w:rPr>
        <w:t xml:space="preserve">1.  Ormancılık Bölümü Avcılık ve Yaban Hayatı Programı ile Bitkisel ve Hayvansal Üretim Bölümü Tıbbi ve Aromatik Bitkiler Programı’nın öz değerlendirme raporunda Mezuniyet ve Mezun Takip </w:t>
      </w:r>
      <w:r w:rsidR="004A4571">
        <w:rPr>
          <w:rFonts w:asciiTheme="majorHAnsi" w:eastAsiaTheme="majorEastAsia" w:hAnsiTheme="majorHAnsi" w:cstheme="majorBidi"/>
          <w:bCs/>
          <w:sz w:val="26"/>
          <w:szCs w:val="26"/>
          <w:lang w:val="tr-TR"/>
        </w:rPr>
        <w:t xml:space="preserve">Komisyonu ile ilgili </w:t>
      </w:r>
      <w:r w:rsidR="004A4571" w:rsidRPr="004A4571">
        <w:rPr>
          <w:rFonts w:asciiTheme="majorHAnsi" w:eastAsiaTheme="majorEastAsia" w:hAnsiTheme="majorHAnsi" w:cstheme="majorBidi"/>
          <w:bCs/>
          <w:sz w:val="26"/>
          <w:szCs w:val="26"/>
          <w:lang w:val="tr-TR"/>
        </w:rPr>
        <w:t xml:space="preserve">bölümleri doldurulmuş ve Gıda Tarım Meslek Yüksekokulu Akreditasyon </w:t>
      </w:r>
      <w:proofErr w:type="spellStart"/>
      <w:r w:rsidR="004A4571" w:rsidRPr="004A4571">
        <w:rPr>
          <w:rFonts w:asciiTheme="majorHAnsi" w:eastAsiaTheme="majorEastAsia" w:hAnsiTheme="majorHAnsi" w:cstheme="majorBidi"/>
          <w:bCs/>
          <w:sz w:val="26"/>
          <w:szCs w:val="26"/>
          <w:lang w:val="tr-TR"/>
        </w:rPr>
        <w:t>email</w:t>
      </w:r>
      <w:proofErr w:type="spellEnd"/>
      <w:r w:rsidR="004A4571" w:rsidRPr="004A4571">
        <w:rPr>
          <w:rFonts w:asciiTheme="majorHAnsi" w:eastAsiaTheme="majorEastAsia" w:hAnsiTheme="majorHAnsi" w:cstheme="majorBidi"/>
          <w:bCs/>
          <w:sz w:val="26"/>
          <w:szCs w:val="26"/>
          <w:lang w:val="tr-TR"/>
        </w:rPr>
        <w:t xml:space="preserve"> adresine gönderilmiştir.</w:t>
      </w:r>
    </w:p>
    <w:p w14:paraId="009B3E4B" w14:textId="77777777" w:rsidR="00536D8A" w:rsidRPr="0001691A" w:rsidRDefault="00536D8A" w:rsidP="007E119C">
      <w:pPr>
        <w:rPr>
          <w:lang w:val="tr-TR"/>
        </w:rPr>
      </w:pP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77777777" w:rsidR="00145B02" w:rsidRPr="0001691A" w:rsidRDefault="004370C2">
      <w:pPr>
        <w:rPr>
          <w:lang w:val="tr-TR"/>
        </w:rPr>
      </w:pPr>
      <w:r w:rsidRPr="0001691A">
        <w:rPr>
          <w:lang w:val="tr-TR"/>
        </w:rPr>
        <w:br/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508"/>
        <w:gridCol w:w="2195"/>
      </w:tblGrid>
      <w:tr w:rsidR="00090643" w:rsidRPr="00EA4493" w14:paraId="13730AFD" w14:textId="77777777" w:rsidTr="00EA4493">
        <w:tc>
          <w:tcPr>
            <w:tcW w:w="2093" w:type="dxa"/>
          </w:tcPr>
          <w:p w14:paraId="3176C4A5" w14:textId="77777777" w:rsidR="00090643" w:rsidRPr="00EA4493" w:rsidRDefault="00090643" w:rsidP="00090643">
            <w:pPr>
              <w:rPr>
                <w:lang w:val="tr-TR"/>
              </w:rPr>
            </w:pPr>
          </w:p>
        </w:tc>
        <w:tc>
          <w:tcPr>
            <w:tcW w:w="1984" w:type="dxa"/>
          </w:tcPr>
          <w:p w14:paraId="3462BF17" w14:textId="0ACE2553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Görevi/Ünvanı</w:t>
            </w:r>
          </w:p>
        </w:tc>
        <w:tc>
          <w:tcPr>
            <w:tcW w:w="2508" w:type="dxa"/>
          </w:tcPr>
          <w:p w14:paraId="4B49A454" w14:textId="6AD5B45A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İmza</w:t>
            </w:r>
          </w:p>
        </w:tc>
      </w:tr>
      <w:tr w:rsidR="00EA4493" w:rsidRPr="00EA4493" w14:paraId="5B2B08A8" w14:textId="77777777" w:rsidTr="00EA4493">
        <w:tc>
          <w:tcPr>
            <w:tcW w:w="2093" w:type="dxa"/>
          </w:tcPr>
          <w:p w14:paraId="3F794A2D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Başkanı</w:t>
            </w:r>
          </w:p>
        </w:tc>
        <w:tc>
          <w:tcPr>
            <w:tcW w:w="1984" w:type="dxa"/>
          </w:tcPr>
          <w:p w14:paraId="2B1F7804" w14:textId="1B1C1BC8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714BF8DB" w14:textId="1242B263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shd w:val="clear" w:color="auto" w:fill="FFFFFF"/>
              </w:rPr>
              <w:t>Seda ERKAN BUĞDAY</w:t>
            </w:r>
          </w:p>
        </w:tc>
        <w:tc>
          <w:tcPr>
            <w:tcW w:w="2195" w:type="dxa"/>
          </w:tcPr>
          <w:p w14:paraId="0A96EDBC" w14:textId="52107797" w:rsidR="00EA4493" w:rsidRPr="00EA4493" w:rsidRDefault="00EE2A5B" w:rsidP="00EA4493">
            <w:pPr>
              <w:rPr>
                <w:lang w:val="tr-TR"/>
              </w:rPr>
            </w:pPr>
            <w:r>
              <w:rPr>
                <w:lang w:val="tr-TR"/>
              </w:rPr>
              <w:t>KATILIM SAĞLANDI</w:t>
            </w:r>
          </w:p>
        </w:tc>
      </w:tr>
      <w:tr w:rsidR="00EA4493" w:rsidRPr="00EA4493" w14:paraId="2419147A" w14:textId="77777777" w:rsidTr="00EA4493">
        <w:tc>
          <w:tcPr>
            <w:tcW w:w="2093" w:type="dxa"/>
          </w:tcPr>
          <w:p w14:paraId="1CF7FA30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7045BF27" w14:textId="2B5FC39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3EC33274" w14:textId="4E259375" w:rsidR="00EA4493" w:rsidRPr="00EA4493" w:rsidRDefault="00EA4493" w:rsidP="00EA4493">
            <w:pPr>
              <w:rPr>
                <w:lang w:val="tr-TR"/>
              </w:rPr>
            </w:pPr>
            <w:r w:rsidRPr="00EA4493">
              <w:t>Bekir CENGİL</w:t>
            </w:r>
          </w:p>
        </w:tc>
        <w:tc>
          <w:tcPr>
            <w:tcW w:w="2195" w:type="dxa"/>
          </w:tcPr>
          <w:p w14:paraId="61736C92" w14:textId="39AD5074" w:rsidR="00EA4493" w:rsidRPr="00EA4493" w:rsidRDefault="00EE2A5B" w:rsidP="00EA4493">
            <w:pPr>
              <w:rPr>
                <w:lang w:val="tr-TR"/>
              </w:rPr>
            </w:pPr>
            <w:r>
              <w:rPr>
                <w:lang w:val="tr-TR"/>
              </w:rPr>
              <w:t>KATILIM SAĞLANDI</w:t>
            </w:r>
          </w:p>
        </w:tc>
      </w:tr>
      <w:tr w:rsidR="00EA4493" w:rsidRPr="00EA4493" w14:paraId="417CFB5A" w14:textId="77777777" w:rsidTr="00EA4493">
        <w:tc>
          <w:tcPr>
            <w:tcW w:w="2093" w:type="dxa"/>
          </w:tcPr>
          <w:p w14:paraId="71335453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5936E358" w14:textId="13DFE395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29BC9617" w14:textId="0F3EDC8D" w:rsidR="00EA4493" w:rsidRPr="00EA4493" w:rsidRDefault="00EA4493" w:rsidP="00EA4493">
            <w:pPr>
              <w:rPr>
                <w:lang w:val="tr-TR"/>
              </w:rPr>
            </w:pPr>
            <w:proofErr w:type="spellStart"/>
            <w:r w:rsidRPr="00EA4493">
              <w:rPr>
                <w:shd w:val="clear" w:color="auto" w:fill="FFFFFF"/>
              </w:rPr>
              <w:t>Esma</w:t>
            </w:r>
            <w:proofErr w:type="spellEnd"/>
            <w:r w:rsidRPr="00EA4493">
              <w:rPr>
                <w:shd w:val="clear" w:color="auto" w:fill="FFFFFF"/>
              </w:rPr>
              <w:t xml:space="preserve"> ÖZHÜNER</w:t>
            </w:r>
          </w:p>
        </w:tc>
        <w:tc>
          <w:tcPr>
            <w:tcW w:w="2195" w:type="dxa"/>
          </w:tcPr>
          <w:p w14:paraId="42D6B225" w14:textId="48F44310" w:rsidR="00EA4493" w:rsidRPr="00EA4493" w:rsidRDefault="00EE2A5B" w:rsidP="00EA4493">
            <w:pPr>
              <w:rPr>
                <w:lang w:val="tr-TR"/>
              </w:rPr>
            </w:pPr>
            <w:r>
              <w:rPr>
                <w:lang w:val="tr-TR"/>
              </w:rPr>
              <w:t>KATILIM SAĞLANDI</w:t>
            </w:r>
          </w:p>
        </w:tc>
      </w:tr>
    </w:tbl>
    <w:p w14:paraId="74DAFA26" w14:textId="0B6F87D6" w:rsidR="008029F3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proofErr w:type="gramStart"/>
      <w:r w:rsidR="00E200EA">
        <w:rPr>
          <w:lang w:val="tr-TR"/>
        </w:rPr>
        <w:t>dahil</w:t>
      </w:r>
      <w:proofErr w:type="gramEnd"/>
      <w:r w:rsidR="00E200EA">
        <w:rPr>
          <w:lang w:val="tr-TR"/>
        </w:rPr>
        <w:t xml:space="preserve">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p w14:paraId="5676690E" w14:textId="77777777" w:rsidR="00821941" w:rsidRDefault="00821941">
      <w:pPr>
        <w:rPr>
          <w:lang w:val="tr-TR"/>
        </w:rPr>
      </w:pPr>
    </w:p>
    <w:p w14:paraId="17A91FF2" w14:textId="77777777" w:rsidR="00821941" w:rsidRDefault="00821941">
      <w:pPr>
        <w:rPr>
          <w:lang w:val="tr-TR"/>
        </w:rPr>
      </w:pPr>
    </w:p>
    <w:p w14:paraId="6918A284" w14:textId="77777777" w:rsidR="00821941" w:rsidRPr="0001691A" w:rsidRDefault="00821941">
      <w:pPr>
        <w:rPr>
          <w:lang w:val="tr-TR"/>
        </w:rPr>
      </w:pPr>
    </w:p>
    <w:sectPr w:rsidR="00821941" w:rsidRPr="000169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F46071"/>
    <w:multiLevelType w:val="hybridMultilevel"/>
    <w:tmpl w:val="BB72BE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691A"/>
    <w:rsid w:val="000223A7"/>
    <w:rsid w:val="00034616"/>
    <w:rsid w:val="0006063C"/>
    <w:rsid w:val="00090643"/>
    <w:rsid w:val="000A1577"/>
    <w:rsid w:val="000B20A2"/>
    <w:rsid w:val="000D36CA"/>
    <w:rsid w:val="00100FD8"/>
    <w:rsid w:val="00102C70"/>
    <w:rsid w:val="00126F65"/>
    <w:rsid w:val="00145B02"/>
    <w:rsid w:val="0015074B"/>
    <w:rsid w:val="0018555A"/>
    <w:rsid w:val="00186DFD"/>
    <w:rsid w:val="001B3566"/>
    <w:rsid w:val="0029639D"/>
    <w:rsid w:val="002B4587"/>
    <w:rsid w:val="00326F90"/>
    <w:rsid w:val="00344BBE"/>
    <w:rsid w:val="004370C2"/>
    <w:rsid w:val="004A4571"/>
    <w:rsid w:val="00536D8A"/>
    <w:rsid w:val="00563DBF"/>
    <w:rsid w:val="00594C3B"/>
    <w:rsid w:val="005E0BCF"/>
    <w:rsid w:val="00750C34"/>
    <w:rsid w:val="00774027"/>
    <w:rsid w:val="007B15F0"/>
    <w:rsid w:val="007E119C"/>
    <w:rsid w:val="00801533"/>
    <w:rsid w:val="008029F3"/>
    <w:rsid w:val="00821941"/>
    <w:rsid w:val="0088310F"/>
    <w:rsid w:val="008C2634"/>
    <w:rsid w:val="009315CF"/>
    <w:rsid w:val="00967D8B"/>
    <w:rsid w:val="00974152"/>
    <w:rsid w:val="00AA1D8D"/>
    <w:rsid w:val="00AC3348"/>
    <w:rsid w:val="00B144F2"/>
    <w:rsid w:val="00B43D39"/>
    <w:rsid w:val="00B47730"/>
    <w:rsid w:val="00B5254D"/>
    <w:rsid w:val="00B7610A"/>
    <w:rsid w:val="00B93FE3"/>
    <w:rsid w:val="00BB4BC0"/>
    <w:rsid w:val="00CB0664"/>
    <w:rsid w:val="00CB1671"/>
    <w:rsid w:val="00CC251D"/>
    <w:rsid w:val="00CE0881"/>
    <w:rsid w:val="00D037C9"/>
    <w:rsid w:val="00D4458A"/>
    <w:rsid w:val="00E1668F"/>
    <w:rsid w:val="00E200EA"/>
    <w:rsid w:val="00E23956"/>
    <w:rsid w:val="00E9701F"/>
    <w:rsid w:val="00EA4493"/>
    <w:rsid w:val="00EB5A22"/>
    <w:rsid w:val="00EE2A5B"/>
    <w:rsid w:val="00EF4996"/>
    <w:rsid w:val="00F30502"/>
    <w:rsid w:val="00F5279D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EAC27-412A-41D1-BD92-E82A8A02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seda</cp:lastModifiedBy>
  <cp:revision>45</cp:revision>
  <cp:lastPrinted>2025-06-18T11:54:00Z</cp:lastPrinted>
  <dcterms:created xsi:type="dcterms:W3CDTF">2025-04-20T17:29:00Z</dcterms:created>
  <dcterms:modified xsi:type="dcterms:W3CDTF">2025-06-18T12:08:00Z</dcterms:modified>
</cp:coreProperties>
</file>